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Турнаева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18810586250124003502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671275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18810586250124003502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18810586250124003502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3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4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5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0412365400805004752520153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0454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F5DAE-16DE-40CD-B398-29BE52E05B3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